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Literary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a, e, i, o, u and sometimes y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in school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all dearly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words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and place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sometimes your first draft of a paper is a________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capital, punctuation, and complete thought make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sentences begin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story is not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turning point or peak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adjective is used to ________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paragraph of a story that makes clear to the reader the purpose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used to begin a sentence, such as 'One day' are _______words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is about this primary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tells a complete____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is your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Literary Puzzle</dc:title>
  <dcterms:created xsi:type="dcterms:W3CDTF">2021-10-11T00:25:12Z</dcterms:created>
  <dcterms:modified xsi:type="dcterms:W3CDTF">2021-10-11T00:25:12Z</dcterms:modified>
</cp:coreProperties>
</file>