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Little Bit About MedMicro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is prevalent over a whole country or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disease or condition regularly found among particular people or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spread from one person or organism to another by direct or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transmitted mainly by mosquito bites, infecting the host with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that primarily affects horses, donkeys, and mules and may cause light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in nonhuman primates, worm-like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attacks the lungs, take a TB skin test for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transmission to the West Nile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cause of transmission is dogs, causes hydrophobia and hypersalivation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aka cystoisosporiasis, affects the small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impaired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for Center of Disease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 term that encompasses the study of all different types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transmitting something or the state of being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fungus in the air that causes damage to the lungs and is found growing on dead leaves or stored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aka Rubeola, most common in children, and can cause 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route of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caused by food or water that has been contaminated by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Hanson's disease, may cause large ulcerations on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Bit About MedMicro</dc:title>
  <dcterms:created xsi:type="dcterms:W3CDTF">2021-10-11T00:25:16Z</dcterms:created>
  <dcterms:modified xsi:type="dcterms:W3CDTF">2021-10-11T00:25:16Z</dcterms:modified>
</cp:coreProperties>
</file>