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Little Burst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Olive vandalized Suzanne's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Olive eavesdropped on Suzanne (structure)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Olive's 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between Olive, Henry and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perspective used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used for Olive's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married Suzanne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little girl spoke rudely to Olive (structure)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author is born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that Olive went with to Dunkin 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Olive threw away Suzanne's belongings (structure)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that occurred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often used to describe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used to express Olive's feeling of panic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Burst</dc:title>
  <dcterms:created xsi:type="dcterms:W3CDTF">2021-10-11T00:24:27Z</dcterms:created>
  <dcterms:modified xsi:type="dcterms:W3CDTF">2021-10-11T00:24:27Z</dcterms:modified>
</cp:coreProperties>
</file>