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Little Bush Maid 8.1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made from the adjective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slumbers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let down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adjective to describe being 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adverb of indignant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really 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 hard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don't feel inclined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comparative adjective form of fishy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adverb of 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through;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adverb of skillful?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when you are enjoying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adjective describes bent and twisted?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Bush Maid 8.1</dc:title>
  <dcterms:created xsi:type="dcterms:W3CDTF">2021-10-11T00:23:51Z</dcterms:created>
  <dcterms:modified xsi:type="dcterms:W3CDTF">2021-10-11T00:23:51Z</dcterms:modified>
</cp:coreProperties>
</file>