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Little More Civil Rights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Smithfield Neighborhood    </w:t>
      </w:r>
      <w:r>
        <w:t xml:space="preserve">   Bull Connor    </w:t>
      </w:r>
      <w:r>
        <w:t xml:space="preserve">   Sixteenth Street Church    </w:t>
      </w:r>
      <w:r>
        <w:t xml:space="preserve">   Bethel Baptist Church    </w:t>
      </w:r>
      <w:r>
        <w:t xml:space="preserve">   Breakfast    </w:t>
      </w:r>
      <w:r>
        <w:t xml:space="preserve">   Ambassador    </w:t>
      </w:r>
      <w:r>
        <w:t xml:space="preserve">   Religion    </w:t>
      </w:r>
      <w:r>
        <w:t xml:space="preserve">   Children    </w:t>
      </w:r>
      <w:r>
        <w:t xml:space="preserve">   Dog Bite Doctor    </w:t>
      </w:r>
      <w:r>
        <w:t xml:space="preserve">   Bombing Edward Ballard    </w:t>
      </w:r>
      <w:r>
        <w:t xml:space="preserve">   Osmond Kelly Ingram    </w:t>
      </w:r>
      <w:r>
        <w:t xml:space="preserve">   Demonstrations    </w:t>
      </w:r>
      <w:r>
        <w:t xml:space="preserve">   Evil    </w:t>
      </w:r>
      <w:r>
        <w:t xml:space="preserve">   Activist    </w:t>
      </w:r>
      <w:r>
        <w:t xml:space="preserve">   Diversity    </w:t>
      </w:r>
      <w:r>
        <w:t xml:space="preserve">   Dynamite Hill    </w:t>
      </w:r>
      <w:r>
        <w:t xml:space="preserve">   Kelly Ingram Park    </w:t>
      </w:r>
      <w:r>
        <w:t xml:space="preserve">   Customer Service    </w:t>
      </w:r>
      <w:r>
        <w:t xml:space="preserve">   Group    </w:t>
      </w:r>
      <w:r>
        <w:t xml:space="preserve">   Fun    </w:t>
      </w:r>
      <w:r>
        <w:t xml:space="preserve">   Hospitality    </w:t>
      </w:r>
      <w:r>
        <w:t xml:space="preserve">   Informative    </w:t>
      </w:r>
      <w:r>
        <w:t xml:space="preserve">   Networking    </w:t>
      </w:r>
      <w:r>
        <w:t xml:space="preserve">   Angela Davidson    </w:t>
      </w:r>
      <w:r>
        <w:t xml:space="preserve">   Harmony    </w:t>
      </w:r>
      <w:r>
        <w:t xml:space="preserve">   Equality    </w:t>
      </w:r>
      <w:r>
        <w:t xml:space="preserve">   Fred Shuttlesworth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More Civil Rights History</dc:title>
  <dcterms:created xsi:type="dcterms:W3CDTF">2021-10-11T00:24:33Z</dcterms:created>
  <dcterms:modified xsi:type="dcterms:W3CDTF">2021-10-11T00:24:33Z</dcterms:modified>
</cp:coreProperties>
</file>