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Little Night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Madame Armfeldt    </w:t>
      </w:r>
      <w:r>
        <w:t xml:space="preserve">   Fredrika    </w:t>
      </w:r>
      <w:r>
        <w:t xml:space="preserve">   Desiree    </w:t>
      </w:r>
      <w:r>
        <w:t xml:space="preserve">   Petra    </w:t>
      </w:r>
      <w:r>
        <w:t xml:space="preserve">   Henrik    </w:t>
      </w:r>
      <w:r>
        <w:t xml:space="preserve">   Anne    </w:t>
      </w:r>
      <w:r>
        <w:t xml:space="preserve">   Fredrik    </w:t>
      </w:r>
      <w:r>
        <w:t xml:space="preserve">   Last Waltz    </w:t>
      </w:r>
      <w:r>
        <w:t xml:space="preserve">   The Miller’s Son    </w:t>
      </w:r>
      <w:r>
        <w:t xml:space="preserve">   Send In the Clowns    </w:t>
      </w:r>
      <w:r>
        <w:t xml:space="preserve">   Dinner Table Scene    </w:t>
      </w:r>
      <w:r>
        <w:t xml:space="preserve">   Perpetual Anticipation    </w:t>
      </w:r>
      <w:r>
        <w:t xml:space="preserve">   It Would Have Been Wonderful    </w:t>
      </w:r>
      <w:r>
        <w:t xml:space="preserve">   A Weekend in the Country    </w:t>
      </w:r>
      <w:r>
        <w:t xml:space="preserve">   Every Day a Little Death    </w:t>
      </w:r>
      <w:r>
        <w:t xml:space="preserve">   In Praise of Women    </w:t>
      </w:r>
      <w:r>
        <w:t xml:space="preserve">   Liaisons    </w:t>
      </w:r>
      <w:r>
        <w:t xml:space="preserve">   You Must Meet My Wife    </w:t>
      </w:r>
      <w:r>
        <w:t xml:space="preserve">   Remember    </w:t>
      </w:r>
      <w:r>
        <w:t xml:space="preserve">   The Glamorous Life    </w:t>
      </w:r>
      <w:r>
        <w:t xml:space="preserve">   Soon    </w:t>
      </w:r>
      <w:r>
        <w:t xml:space="preserve">   Later    </w:t>
      </w:r>
      <w:r>
        <w:t xml:space="preserve">   Now    </w:t>
      </w:r>
      <w:r>
        <w:t xml:space="preserve">   Night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Night Music</dc:title>
  <dcterms:created xsi:type="dcterms:W3CDTF">2021-10-11T00:25:19Z</dcterms:created>
  <dcterms:modified xsi:type="dcterms:W3CDTF">2021-10-11T00:25:19Z</dcterms:modified>
</cp:coreProperties>
</file>