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Little Prince is on the 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Nursery    </w:t>
      </w:r>
      <w:r>
        <w:t xml:space="preserve">   Bib    </w:t>
      </w:r>
      <w:r>
        <w:t xml:space="preserve">   Bottle    </w:t>
      </w:r>
      <w:r>
        <w:t xml:space="preserve">   Harris    </w:t>
      </w:r>
      <w:r>
        <w:t xml:space="preserve">   Cowper    </w:t>
      </w:r>
      <w:r>
        <w:t xml:space="preserve">   Diaper    </w:t>
      </w:r>
      <w:r>
        <w:t xml:space="preserve">   Baby    </w:t>
      </w:r>
      <w:r>
        <w:t xml:space="preserve">   August    </w:t>
      </w:r>
      <w:r>
        <w:t xml:space="preserve">   Prince    </w:t>
      </w:r>
      <w:r>
        <w:t xml:space="preserve">   Torri    </w:t>
      </w:r>
      <w:r>
        <w:t xml:space="preserve">   Tiara    </w:t>
      </w:r>
      <w:r>
        <w:t xml:space="preserve">   Christopher    </w:t>
      </w:r>
      <w:r>
        <w:t xml:space="preserve">   Tyson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Prince is on the Way!</dc:title>
  <dcterms:created xsi:type="dcterms:W3CDTF">2021-10-11T00:24:52Z</dcterms:created>
  <dcterms:modified xsi:type="dcterms:W3CDTF">2021-10-11T00:24:52Z</dcterms:modified>
</cp:coreProperties>
</file>