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Little Prince is on the Way</w:t>
      </w:r>
    </w:p>
    <w:p>
      <w:pPr>
        <w:pStyle w:val="Questions"/>
      </w:pPr>
      <w:r>
        <w:t xml:space="preserve">1. TYNSO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DAPRIE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ISNESO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PRRTISHOHCE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ARTIA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LTBTOE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SEYNRRU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IPRCNE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ORPWEC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RSURNEY SYRMHE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BYBA MIBLOE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ITLELT RTOHREB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Prince is on the Way</dc:title>
  <dcterms:created xsi:type="dcterms:W3CDTF">2021-10-11T00:24:55Z</dcterms:created>
  <dcterms:modified xsi:type="dcterms:W3CDTF">2021-10-11T00:24:55Z</dcterms:modified>
</cp:coreProperties>
</file>