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rapped    </w:t>
      </w:r>
      <w:r>
        <w:t xml:space="preserve">   ragged    </w:t>
      </w:r>
      <w:r>
        <w:t xml:space="preserve">   becky    </w:t>
      </w:r>
      <w:r>
        <w:t xml:space="preserve">   india    </w:t>
      </w:r>
      <w:r>
        <w:t xml:space="preserve">   london    </w:t>
      </w:r>
      <w:r>
        <w:t xml:space="preserve">   adventure    </w:t>
      </w:r>
      <w:r>
        <w:t xml:space="preserve">   brood    </w:t>
      </w:r>
      <w:r>
        <w:t xml:space="preserve">   stammering    </w:t>
      </w:r>
      <w:r>
        <w:t xml:space="preserve">   clammored    </w:t>
      </w:r>
      <w:r>
        <w:t xml:space="preserve">   carriage    </w:t>
      </w:r>
      <w:r>
        <w:t xml:space="preserve">   girls    </w:t>
      </w:r>
      <w:r>
        <w:t xml:space="preserve">   school    </w:t>
      </w:r>
      <w:r>
        <w:t xml:space="preserve">   mr dufarge    </w:t>
      </w:r>
      <w:r>
        <w:t xml:space="preserve">   lotte    </w:t>
      </w:r>
      <w:r>
        <w:t xml:space="preserve">   lavinia    </w:t>
      </w:r>
      <w:r>
        <w:t xml:space="preserve">   mariette    </w:t>
      </w:r>
      <w:r>
        <w:t xml:space="preserve">   emily    </w:t>
      </w:r>
      <w:r>
        <w:t xml:space="preserve">   captain crewe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Princess</dc:title>
  <dcterms:created xsi:type="dcterms:W3CDTF">2021-12-22T03:45:41Z</dcterms:created>
  <dcterms:modified xsi:type="dcterms:W3CDTF">2021-12-22T03:45:41Z</dcterms:modified>
</cp:coreProperties>
</file>