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Long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EGYPT    </w:t>
      </w:r>
      <w:r>
        <w:t xml:space="preserve">   WILDERNESS    </w:t>
      </w:r>
      <w:r>
        <w:t xml:space="preserve">   PROMISED    </w:t>
      </w:r>
      <w:r>
        <w:t xml:space="preserve">   THIRSTY    </w:t>
      </w:r>
      <w:r>
        <w:t xml:space="preserve">   MOSES    </w:t>
      </w:r>
      <w:r>
        <w:t xml:space="preserve">   HEBREWS    </w:t>
      </w:r>
      <w:r>
        <w:t xml:space="preserve">   MOANED    </w:t>
      </w:r>
      <w:r>
        <w:t xml:space="preserve">   JOURNEY    </w:t>
      </w:r>
      <w:r>
        <w:t xml:space="preserve">   HUNGRY    </w:t>
      </w:r>
      <w:r>
        <w:t xml:space="preserve">   LORD    </w:t>
      </w:r>
      <w:r>
        <w:t xml:space="preserve">   QUAIL    </w:t>
      </w:r>
      <w:r>
        <w:t xml:space="preserve">   MANNA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Journey</dc:title>
  <dcterms:created xsi:type="dcterms:W3CDTF">2021-10-11T00:24:00Z</dcterms:created>
  <dcterms:modified xsi:type="dcterms:W3CDTF">2021-10-11T00:24:00Z</dcterms:modified>
</cp:coreProperties>
</file>