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For Water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fall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trying to defeat a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nervous, stressful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doesn't get lighter but it gets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persistantly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guns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if lacking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against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at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For Water Ch. 1-4</dc:title>
  <dcterms:created xsi:type="dcterms:W3CDTF">2021-10-11T00:24:14Z</dcterms:created>
  <dcterms:modified xsi:type="dcterms:W3CDTF">2021-10-11T00:24:14Z</dcterms:modified>
</cp:coreProperties>
</file>