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Long Walk For Water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alone    </w:t>
      </w:r>
      <w:r>
        <w:t xml:space="preserve">   family    </w:t>
      </w:r>
      <w:r>
        <w:t xml:space="preserve">   group    </w:t>
      </w:r>
      <w:r>
        <w:t xml:space="preserve">   hungry    </w:t>
      </w:r>
      <w:r>
        <w:t xml:space="preserve">   Jewiir    </w:t>
      </w:r>
      <w:r>
        <w:t xml:space="preserve">   journey    </w:t>
      </w:r>
      <w:r>
        <w:t xml:space="preserve">   lost    </w:t>
      </w:r>
      <w:r>
        <w:t xml:space="preserve">   Nya    </w:t>
      </w:r>
      <w:r>
        <w:t xml:space="preserve">   Salva    </w:t>
      </w:r>
      <w:r>
        <w:t xml:space="preserve">   scared    </w:t>
      </w:r>
      <w:r>
        <w:t xml:space="preserve">   Sudan    </w:t>
      </w:r>
      <w:r>
        <w:t xml:space="preserve">   tired    </w:t>
      </w:r>
      <w:r>
        <w:t xml:space="preserve">   war    </w:t>
      </w:r>
      <w:r>
        <w:t xml:space="preserve">   water    </w:t>
      </w:r>
      <w:r>
        <w:t xml:space="preserve">   wild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Long Walk For Water word search</dc:title>
  <dcterms:created xsi:type="dcterms:W3CDTF">2021-10-11T00:24:22Z</dcterms:created>
  <dcterms:modified xsi:type="dcterms:W3CDTF">2021-10-11T00:24:22Z</dcterms:modified>
</cp:coreProperties>
</file>