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Searching    </w:t>
      </w:r>
      <w:r>
        <w:t xml:space="preserve">   Desert    </w:t>
      </w:r>
      <w:r>
        <w:t xml:space="preserve">   Refugee    </w:t>
      </w:r>
      <w:r>
        <w:t xml:space="preserve">   Lost Boys    </w:t>
      </w:r>
      <w:r>
        <w:t xml:space="preserve">   Dinka    </w:t>
      </w:r>
      <w:r>
        <w:t xml:space="preserve">   Nuer    </w:t>
      </w:r>
      <w:r>
        <w:t xml:space="preserve">   Ariik    </w:t>
      </w:r>
      <w:r>
        <w:t xml:space="preserve">   War    </w:t>
      </w:r>
      <w:r>
        <w:t xml:space="preserve">   Water    </w:t>
      </w:r>
      <w:r>
        <w:t xml:space="preserve">   Kakuma    </w:t>
      </w:r>
      <w:r>
        <w:t xml:space="preserve">   Ifo    </w:t>
      </w:r>
      <w:r>
        <w:t xml:space="preserve">   Kenya    </w:t>
      </w:r>
      <w:r>
        <w:t xml:space="preserve">   Ethiopia    </w:t>
      </w:r>
      <w:r>
        <w:t xml:space="preserve">   Sudan    </w:t>
      </w:r>
      <w:r>
        <w:t xml:space="preserve">   Nya    </w:t>
      </w:r>
      <w:r>
        <w:t xml:space="preserve">   Salva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2021-10-11T00:25:24Z</dcterms:created>
  <dcterms:modified xsi:type="dcterms:W3CDTF">2021-10-11T00:25:24Z</dcterms:modified>
</cp:coreProperties>
</file>