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clinic Mawein was getting treated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Salva dad's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Salva traveled there from Sudan.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siblings Salva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planes it took to get to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Nya's big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Salva lived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treat Mawein bought once in awhile.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Salva lived in the village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Nya's little sister who becomes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the Gilo River was known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Caused Mawein to have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long it took to get to Kenya.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stop the plane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school that raised money to build the pump.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Salva's full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Salva lived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aid worker that helped Salva learn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Nya compares the pump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Salva lived in Refugee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Salva told his self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tribes in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Salva notice was different when he got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letters in the Arabic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Salva was when he came to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Salva's first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beverage that Salva recognizes on the plane to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American sport Salva learned to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the main characters.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2021-10-11T00:24:53Z</dcterms:created>
  <dcterms:modified xsi:type="dcterms:W3CDTF">2021-10-11T00:24:53Z</dcterms:modified>
</cp:coreProperties>
</file>