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Salva first visit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kept attacking Salva when they were camping out at Ethiopia?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teaches Salva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Slava's uncles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Slava's oldest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Salva's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Salva meet up with his father after 19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tribe kills Salva's uncle?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Salva first drink when he entered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weather first like when Slava first steps into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Salva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does Salva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tribe is Salva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Slava's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refugee camp does Salva go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2021-10-11T00:25:32Z</dcterms:created>
  <dcterms:modified xsi:type="dcterms:W3CDTF">2021-10-11T00:25:32Z</dcterms:modified>
</cp:coreProperties>
</file>