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Long Walk To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_________ helped put the bees 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Salva’s uncle was apart of this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relative who Salva found when he was separated from his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Salva's tribe is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 made walking treacherous for Salva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key to survival is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____is where I get my water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brought water to villages by creating a well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After stubbing his toe on a rock, his ______came off.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sick from the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person takes two daily walks to fetch water for her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________is where Salva's first refugee camp was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Nya's tribe is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tell the Nuer and Dinka tribe apart, one must look at the ____patterns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Long Walk To Water</dc:title>
  <dcterms:created xsi:type="dcterms:W3CDTF">2021-10-11T00:24:11Z</dcterms:created>
  <dcterms:modified xsi:type="dcterms:W3CDTF">2021-10-11T00:24:11Z</dcterms:modified>
</cp:coreProperties>
</file>