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where Salva and Nya both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Salva's dad got ill from drinking dirty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of the book Salva and his crew built Nya's tribe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tribe Salva and his family belong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Salva and some other men were considered to be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Everyday Nya had to ____ to get water for her and her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main characters in the book (a girl).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leaves there home due to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Salve hopes one day he will see his ______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boring.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Salva is very excited when he finds out he gets to go to _______ with some other men at the refugee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int the book (a boy).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Salve ends up running away because the ___ has reached his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Salva saw a red headscarf he found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tribe Nya and her family belong 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2021-10-11T00:24:27Z</dcterms:created>
  <dcterms:modified xsi:type="dcterms:W3CDTF">2021-10-11T00:24:27Z</dcterms:modified>
</cp:coreProperties>
</file>