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Salva go to after he left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this story mainly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new siblings did Salva have after he arrived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male main character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Salva spend six years of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river did Salva and his uncle cross in canoes?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Salva's new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 Salva's sisters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Salva's new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boys arrived to Kenya safely with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Salva's brothers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Nya walk to the pond every day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accompanied Salva for most of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 female main character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Salva walking?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Water- Crossword </dc:title>
  <dcterms:created xsi:type="dcterms:W3CDTF">2021-10-11T00:24:54Z</dcterms:created>
  <dcterms:modified xsi:type="dcterms:W3CDTF">2021-10-11T00:24:54Z</dcterms:modified>
</cp:coreProperties>
</file>