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 - Vocabulary Words Ch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direction or turn about or a side; Shift, turn, or change from one course, position, inclination, etc.,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dull, continued, low, monotonous sound; Hum;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state of mental or nervous strain; high-strung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hard-shelled fruit of any various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Unquiet or uneasy; characterized by or showing inability to remain at 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Mounted projectile-firing guns or missile launchers, mobile or stationary, light or heavy, as distinguished from small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feed on growing grass in a pasture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of things of the same kind, growing or held together; a bunch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stun or stupefy with a blow, shock,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groove made in the ground, especially by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refuses allegiance to, resist, or rises in arms against the government or leader of his or 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- Vocabulary Words Ch 1-4</dc:title>
  <dcterms:created xsi:type="dcterms:W3CDTF">2021-10-11T00:24:54Z</dcterms:created>
  <dcterms:modified xsi:type="dcterms:W3CDTF">2021-10-11T00:24:54Z</dcterms:modified>
</cp:coreProperties>
</file>