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or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weapons for discharging missiles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of Asian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shelled fruit used for carrying water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Salva's home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explosive air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refugees go to escape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of variety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in a careful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muzzle-loading high-angle gun with a short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desert Salva crossed to get to Ethiopia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salva went to after being forced out of Ethiopia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Salva first went to in order to escape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made from a reed plant that grows a 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forced to leave their country because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2021-10-11T00:24:34Z</dcterms:created>
  <dcterms:modified xsi:type="dcterms:W3CDTF">2021-10-11T00:24:34Z</dcterms:modified>
</cp:coreProperties>
</file>