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 crossword P.3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did Salva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Salva when he heard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Salva's shoes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family member that Salva met while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Salva's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you have to be to go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Salva's American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Salva when the Sudanese war reached his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Salva was known as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Salva's American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sent Salva an email saying his dad is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taught salva how to speak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Salva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Salva's teacher told his classmates and him to run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 met this person at the end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got eaten by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Salva's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did Micheal teach Salva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Salva ate honey with this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crossword P.3</dc:title>
  <dcterms:created xsi:type="dcterms:W3CDTF">2021-10-11T00:25:30Z</dcterms:created>
  <dcterms:modified xsi:type="dcterms:W3CDTF">2021-10-11T00:25:30Z</dcterms:modified>
</cp:coreProperties>
</file>