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crossword puzzle P.3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thaght Salva how to speak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Salva's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Salvas american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Salva met this person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Salva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sent Salva an email saying his dad is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family member tha Salava met while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Salva ate honey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Salva's teacher told  his classmates and him to run to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salva when the sudanese civil war reached his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eaten by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Micheal teach Salva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did Salva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Salva when he heard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Salva's new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Salvas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Salvas shes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be an _______ to go to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puzzle P.3</dc:title>
  <dcterms:created xsi:type="dcterms:W3CDTF">2021-10-11T00:25:40Z</dcterms:created>
  <dcterms:modified xsi:type="dcterms:W3CDTF">2021-10-11T00:25:40Z</dcterms:modified>
</cp:coreProperties>
</file>