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veer    </w:t>
      </w:r>
      <w:r>
        <w:t xml:space="preserve">   panic    </w:t>
      </w:r>
      <w:r>
        <w:t xml:space="preserve">   uncertainity    </w:t>
      </w:r>
      <w:r>
        <w:t xml:space="preserve">   hazy    </w:t>
      </w:r>
      <w:r>
        <w:t xml:space="preserve">   mortar    </w:t>
      </w:r>
      <w:r>
        <w:t xml:space="preserve">   separate    </w:t>
      </w:r>
      <w:r>
        <w:t xml:space="preserve">   tense    </w:t>
      </w:r>
      <w:r>
        <w:t xml:space="preserve">   scattered    </w:t>
      </w:r>
      <w:r>
        <w:t xml:space="preserve">   hunch    </w:t>
      </w:r>
      <w:r>
        <w:t xml:space="preserve">   claim artillery    </w:t>
      </w:r>
      <w:r>
        <w:t xml:space="preserve">   desperately    </w:t>
      </w:r>
      <w:r>
        <w:t xml:space="preserve">   flinch    </w:t>
      </w:r>
      <w:r>
        <w:t xml:space="preserve">   restless    </w:t>
      </w:r>
      <w:r>
        <w:t xml:space="preserve">   collapse    </w:t>
      </w:r>
      <w:r>
        <w:t xml:space="preserve">   surrounded    </w:t>
      </w:r>
      <w:r>
        <w:t xml:space="preserve">   rebel    </w:t>
      </w:r>
      <w:r>
        <w:t xml:space="preserve">   droned    </w:t>
      </w:r>
      <w:r>
        <w:t xml:space="preserve">   gleaming    </w:t>
      </w:r>
      <w:r>
        <w:t xml:space="preserve">   halted    </w:t>
      </w:r>
      <w:r>
        <w:t xml:space="preserve">   scramble    </w:t>
      </w:r>
      <w:r>
        <w:t xml:space="preserve">   Urgent    </w:t>
      </w:r>
      <w:r>
        <w:t xml:space="preserve">   Aimless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2021-10-11T00:25:10Z</dcterms:created>
  <dcterms:modified xsi:type="dcterms:W3CDTF">2021-10-11T00:25:10Z</dcterms:modified>
</cp:coreProperties>
</file>