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never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in a dull boring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tip toe or walk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uninteresting or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in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skeletal or bony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of soak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preserve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jumble or 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 to get smaller and further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throw a heavy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trick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 for ceremonial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talk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cutwater or head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hut or shack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of ground or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2021-10-11T00:24:42Z</dcterms:created>
  <dcterms:modified xsi:type="dcterms:W3CDTF">2021-10-11T00:24:42Z</dcterms:modified>
</cp:coreProperties>
</file>