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Long Walk To Water" word scramble</w:t>
      </w:r>
    </w:p>
    <w:p>
      <w:pPr>
        <w:pStyle w:val="Questions"/>
      </w:pPr>
      <w:r>
        <w:t xml:space="preserve">1. LVAAS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MIENWA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EFVI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HARPON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USAKB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IRALEM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UNOSIC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LUEOSI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RIHCS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CUNEL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SUBH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NVLEEE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SOHLCO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LBOYELLVAL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NIDKA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STLO OSBY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SLLWE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EHALCMI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Long Walk To Water" word scramble</dc:title>
  <dcterms:created xsi:type="dcterms:W3CDTF">2021-10-10T23:50:33Z</dcterms:created>
  <dcterms:modified xsi:type="dcterms:W3CDTF">2021-10-10T23:50:33Z</dcterms:modified>
</cp:coreProperties>
</file>