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p>
      <w:pPr>
        <w:pStyle w:val="Questions"/>
      </w:pPr>
      <w:r>
        <w:t xml:space="preserve">1. AASVL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 LNOG KALW OT AWRTE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LNIDA ESU EPRKAR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CHRSEE,ORT WEN ORKY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AUDNS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RALMIA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KNYEA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'ALSAVS RSRUYEG ICYNRELSD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INLE IVRER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EWRTA ORF SDNAU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LENCU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-AOULIKRIN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OOBAK EDTSER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2021-10-11T00:24:44Z</dcterms:created>
  <dcterms:modified xsi:type="dcterms:W3CDTF">2021-10-11T00:24:44Z</dcterms:modified>
</cp:coreProperties>
</file>