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Severe, strict or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no mercy or being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fighting the government for religious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temporary settlement built to harbor refugees and people in hard situations.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reckless sense of urgency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may cause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without moisture, extremely dry, parched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geological formation containing or conducting ground-water, especially one that supplies the water for wells and springs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variety of people united by ties of descent from a common ancestor, a community of customs and traditions, and have the same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2021-10-11T00:24:48Z</dcterms:created>
  <dcterms:modified xsi:type="dcterms:W3CDTF">2021-10-11T00:24:48Z</dcterms:modified>
</cp:coreProperties>
</file>