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 things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violent, eager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fall apart, fall down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distributed over widely spaced intervals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requiring immediate action or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move suddenly because you are afraid of being hit or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in intense despair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move near, get close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enclose on all sides; encompass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 of an army that uses large guns to shoot over a great distance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objecting or disapproving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takes part in opposing a government, a ruler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change direction or course suddenly, turn aside, shift, swerve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relaxed, stressed,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feeling nervous, worried, not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or act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muzzle loading high angle gun with a short barrel that fires shells at high elevations for a short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without direction/purpose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belief or view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overwhelming feeling of fear and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state of being unsure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say that something belongs to you</w:t>
            </w:r>
          </w:p>
        </w:tc>
      </w:tr>
    </w:tbl>
    <w:p>
      <w:pPr>
        <w:pStyle w:val="WordBankMedium"/>
      </w:pPr>
      <w:r>
        <w:t xml:space="preserve">   aimless    </w:t>
      </w:r>
      <w:r>
        <w:t xml:space="preserve">   opinion    </w:t>
      </w:r>
      <w:r>
        <w:t xml:space="preserve">   hunch    </w:t>
      </w:r>
      <w:r>
        <w:t xml:space="preserve">   urgent    </w:t>
      </w:r>
      <w:r>
        <w:t xml:space="preserve">   rebel    </w:t>
      </w:r>
      <w:r>
        <w:t xml:space="preserve">   scattered    </w:t>
      </w:r>
      <w:r>
        <w:t xml:space="preserve">   scramble    </w:t>
      </w:r>
      <w:r>
        <w:t xml:space="preserve">   veer    </w:t>
      </w:r>
      <w:r>
        <w:t xml:space="preserve">   tense    </w:t>
      </w:r>
      <w:r>
        <w:t xml:space="preserve">   fierce    </w:t>
      </w:r>
      <w:r>
        <w:t xml:space="preserve">   surrounded    </w:t>
      </w:r>
      <w:r>
        <w:t xml:space="preserve">   separate    </w:t>
      </w:r>
      <w:r>
        <w:t xml:space="preserve">   approach    </w:t>
      </w:r>
      <w:r>
        <w:t xml:space="preserve">   collapse    </w:t>
      </w:r>
      <w:r>
        <w:t xml:space="preserve">   mortar    </w:t>
      </w:r>
      <w:r>
        <w:t xml:space="preserve">   protest    </w:t>
      </w:r>
      <w:r>
        <w:t xml:space="preserve">   restless    </w:t>
      </w:r>
      <w:r>
        <w:t xml:space="preserve">   claim    </w:t>
      </w:r>
      <w:r>
        <w:t xml:space="preserve">   flinch    </w:t>
      </w:r>
      <w:r>
        <w:t xml:space="preserve">   uncertainty    </w:t>
      </w:r>
      <w:r>
        <w:t xml:space="preserve">   artillery    </w:t>
      </w:r>
      <w:r>
        <w:t xml:space="preserve">   desperately    </w:t>
      </w:r>
      <w:r>
        <w:t xml:space="preserve">   panic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2021-10-11T00:24:55Z</dcterms:created>
  <dcterms:modified xsi:type="dcterms:W3CDTF">2021-10-11T00:24:55Z</dcterms:modified>
</cp:coreProperties>
</file>