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member of his family did Salva met along the path?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tribe is Salva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ate Salva's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Salva when the war in his village started?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Salva's friend?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Salva and a tribe member find on a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people that fight against the government of Sudan?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Nya use to store the water taken from the pond?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Nya and Salva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Salva searching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hours does Nya walk every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2021-10-11T00:25:13Z</dcterms:created>
  <dcterms:modified xsi:type="dcterms:W3CDTF">2021-10-11T00:25:13Z</dcterms:modified>
</cp:coreProperties>
</file>