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Bewilder    </w:t>
      </w:r>
      <w:r>
        <w:t xml:space="preserve">   Frigid    </w:t>
      </w:r>
      <w:r>
        <w:t xml:space="preserve">   Prod    </w:t>
      </w:r>
      <w:r>
        <w:t xml:space="preserve">   Emaciated    </w:t>
      </w:r>
      <w:r>
        <w:t xml:space="preserve">   Ravaged    </w:t>
      </w:r>
      <w:r>
        <w:t xml:space="preserve">   Veer    </w:t>
      </w:r>
      <w:r>
        <w:t xml:space="preserve">   Relentless    </w:t>
      </w:r>
      <w:r>
        <w:t xml:space="preserve">   Rebel    </w:t>
      </w:r>
      <w:r>
        <w:t xml:space="preserve">   Hunch    </w:t>
      </w:r>
      <w:r>
        <w:t xml:space="preserve">   Salva    </w:t>
      </w:r>
      <w:r>
        <w:t xml:space="preserve">   Gun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2021-10-11T00:24:10Z</dcterms:created>
  <dcterms:modified xsi:type="dcterms:W3CDTF">2021-10-11T00:24:10Z</dcterms:modified>
</cp:coreProperties>
</file>