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Marial    </w:t>
      </w:r>
      <w:r>
        <w:t xml:space="preserve">   Uncle Jewiir    </w:t>
      </w:r>
      <w:r>
        <w:t xml:space="preserve">   famine    </w:t>
      </w:r>
      <w:r>
        <w:t xml:space="preserve">   Lion    </w:t>
      </w:r>
      <w:r>
        <w:t xml:space="preserve">   Heinze    </w:t>
      </w:r>
      <w:r>
        <w:t xml:space="preserve">   Lost Boys    </w:t>
      </w:r>
      <w:r>
        <w:t xml:space="preserve">   America    </w:t>
      </w:r>
      <w:r>
        <w:t xml:space="preserve">   refugee    </w:t>
      </w:r>
      <w:r>
        <w:t xml:space="preserve">   water    </w:t>
      </w:r>
      <w:r>
        <w:t xml:space="preserve">   Precious Pup    </w:t>
      </w:r>
      <w:r>
        <w:t xml:space="preserve">   Dut    </w:t>
      </w:r>
      <w:r>
        <w:t xml:space="preserve">   Ethiopia    </w:t>
      </w:r>
      <w:r>
        <w:t xml:space="preserve">   Kenya    </w:t>
      </w:r>
      <w:r>
        <w:t xml:space="preserve">   South Sudan    </w:t>
      </w:r>
      <w:r>
        <w:t xml:space="preserve">   Salva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2021-10-11T00:24:22Z</dcterms:created>
  <dcterms:modified xsi:type="dcterms:W3CDTF">2021-10-11T00:24:22Z</dcterms:modified>
</cp:coreProperties>
</file>