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NUER    </w:t>
      </w:r>
      <w:r>
        <w:t xml:space="preserve">   DINKA    </w:t>
      </w:r>
      <w:r>
        <w:t xml:space="preserve">   LOST BOYS    </w:t>
      </w:r>
      <w:r>
        <w:t xml:space="preserve">   A LONG WALK TO WATER    </w:t>
      </w:r>
      <w:r>
        <w:t xml:space="preserve">   REFUGEE CAMP    </w:t>
      </w:r>
      <w:r>
        <w:t xml:space="preserve">   UNCLE JEWIIR    </w:t>
      </w:r>
      <w:r>
        <w:t xml:space="preserve">   MARIAL    </w:t>
      </w:r>
      <w:r>
        <w:t xml:space="preserve">   SUDAN    </w:t>
      </w:r>
      <w:r>
        <w:t xml:space="preserve">   NYA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2021-10-11T00:24:24Z</dcterms:created>
  <dcterms:modified xsi:type="dcterms:W3CDTF">2021-10-11T00:24:24Z</dcterms:modified>
</cp:coreProperties>
</file>