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Lion    </w:t>
      </w:r>
      <w:r>
        <w:t xml:space="preserve">   Linda Sue Park    </w:t>
      </w:r>
      <w:r>
        <w:t xml:space="preserve">   A Long Walk to Water    </w:t>
      </w:r>
      <w:r>
        <w:t xml:space="preserve">   Akeer    </w:t>
      </w:r>
      <w:r>
        <w:t xml:space="preserve">   Louise    </w:t>
      </w:r>
      <w:r>
        <w:t xml:space="preserve">   Chris    </w:t>
      </w:r>
      <w:r>
        <w:t xml:space="preserve">   Michael    </w:t>
      </w:r>
      <w:r>
        <w:t xml:space="preserve">   Nya    </w:t>
      </w:r>
      <w:r>
        <w:t xml:space="preserve">   Family    </w:t>
      </w:r>
      <w:r>
        <w:t xml:space="preserve">   Rochester New York    </w:t>
      </w:r>
      <w:r>
        <w:t xml:space="preserve">   Crocodile    </w:t>
      </w:r>
      <w:r>
        <w:t xml:space="preserve">   Kind Lady    </w:t>
      </w:r>
      <w:r>
        <w:t xml:space="preserve">   River    </w:t>
      </w:r>
      <w:r>
        <w:t xml:space="preserve">   Scarf    </w:t>
      </w:r>
      <w:r>
        <w:t xml:space="preserve">   Walk    </w:t>
      </w:r>
      <w:r>
        <w:t xml:space="preserve">   Uncle J    </w:t>
      </w:r>
      <w:r>
        <w:t xml:space="preserve">   Marial    </w:t>
      </w:r>
      <w:r>
        <w:t xml:space="preserve">   Water    </w:t>
      </w:r>
      <w:r>
        <w:t xml:space="preserve">   Salva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2021-10-27T03:44:03Z</dcterms:created>
  <dcterms:modified xsi:type="dcterms:W3CDTF">2021-10-27T03:44:03Z</dcterms:modified>
</cp:coreProperties>
</file>