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loud high pitched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uncleared area of trees and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boring,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opposes a government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great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stalks of long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dried out by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in a dull, monotonous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restore 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front of a boat,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express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shelter for people displaced by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covered or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transported,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temporary, made out of what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dry, without moisture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2022-09-09T14:47:47Z</dcterms:created>
  <dcterms:modified xsi:type="dcterms:W3CDTF">2022-09-09T14:47:47Z</dcterms:modified>
</cp:coreProperties>
</file>