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language did he learn in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tribe was he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of his brothers survived?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his friend get killed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died his friend tell them they were walking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tribe was she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he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main girls name in the other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were the people that attacked them in Chapter 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his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letters did the Arabic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his Uncle carry to make him look like a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red giraffe?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his friend that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he have to run to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his brothers'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2021-10-11T00:24:09Z</dcterms:created>
  <dcterms:modified xsi:type="dcterms:W3CDTF">2021-10-11T00:24:09Z</dcterms:modified>
</cp:coreProperties>
</file>