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red giraffe    </w:t>
      </w:r>
      <w:r>
        <w:t xml:space="preserve">   village    </w:t>
      </w:r>
      <w:r>
        <w:t xml:space="preserve">   America    </w:t>
      </w:r>
      <w:r>
        <w:t xml:space="preserve">   tribe    </w:t>
      </w:r>
      <w:r>
        <w:t xml:space="preserve">   nya    </w:t>
      </w:r>
      <w:r>
        <w:t xml:space="preserve">   salva    </w:t>
      </w:r>
      <w:r>
        <w:t xml:space="preserve">   gun fire    </w:t>
      </w:r>
      <w:r>
        <w:t xml:space="preserve">   survivors    </w:t>
      </w:r>
      <w:r>
        <w:t xml:space="preserve">   refugee camp    </w:t>
      </w:r>
      <w:r>
        <w:t xml:space="preserve">   water wells    </w:t>
      </w:r>
      <w:r>
        <w:t xml:space="preserve">   nuer    </w:t>
      </w:r>
      <w:r>
        <w:t xml:space="preserve">   dinka    </w:t>
      </w:r>
      <w:r>
        <w:t xml:space="preserve">   africa    </w:t>
      </w:r>
      <w:r>
        <w:t xml:space="preserve">   desert    </w:t>
      </w:r>
      <w:r>
        <w:t xml:space="preserve">   lost boy    </w:t>
      </w:r>
      <w:r>
        <w:t xml:space="preserve">   Southern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2021-10-11T00:24:36Z</dcterms:created>
  <dcterms:modified xsi:type="dcterms:W3CDTF">2021-10-11T00:24:36Z</dcterms:modified>
</cp:coreProperties>
</file>