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at the Kenyan camp who taught Salva some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call the boys who came from Sudan to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killed Marial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Salva took these off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government wanted to force the people to practice the _______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refugee camp in Northern 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Nya had to walk everyday to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sport Salva learned to play while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in Kenya where Salva boarded his first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Salva's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Family member Salva met while on his journey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Salva went back to Sudan to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was known to live in the Gilo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broke out in this country, which caused Salva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Salva sought refuge after being forced out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Nya's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river Salva had to cross from Ethiopia to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Crossed this river on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Salva's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2021-10-11T00:24:16Z</dcterms:created>
  <dcterms:modified xsi:type="dcterms:W3CDTF">2021-10-11T00:24:16Z</dcterms:modified>
</cp:coreProperties>
</file>