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           By Linda Sue Parks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assists the refugees?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does the group abandon Salva?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Sudan People's Liberation Army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does Salva safely flee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tribe is Nya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are the Dinkas fighting?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of the morning does it take Nya to retrieve water?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attacks Salva and the refugees in the Gilo River?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# Sudanese civil war is Nya and Salva enduring?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Salva eventually get reunited with, who his uncle said may be dead?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the lake water seasonally?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Uncle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religion is the government forcing upon the Sudanese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eats Marial?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is Salva able to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does Salva stay at the refugee camp?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visitors promise Anya's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Salva flee to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finds honey?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          By Linda Sue Parks </dc:title>
  <dcterms:created xsi:type="dcterms:W3CDTF">2021-10-11T00:24:27Z</dcterms:created>
  <dcterms:modified xsi:type="dcterms:W3CDTF">2021-10-11T00:24:27Z</dcterms:modified>
</cp:coreProperties>
</file>