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 Ch 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confined on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discontinue an association or relation; go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personal belief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marked by extreme and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unsure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sharply; change direction abruptly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state of intense distress and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 opposition through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continually changing as from one address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muzzle-loading high-angle gun with a short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overwhelming feeling of fear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 back, as with fear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part in an armed insurrection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Ch 1-3 Vocabulary</dc:title>
  <dcterms:created xsi:type="dcterms:W3CDTF">2021-10-11T00:24:17Z</dcterms:created>
  <dcterms:modified xsi:type="dcterms:W3CDTF">2021-10-11T00:24:17Z</dcterms:modified>
</cp:coreProperties>
</file>