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 Ch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rebels    </w:t>
      </w:r>
      <w:r>
        <w:t xml:space="preserve">   gourd    </w:t>
      </w:r>
      <w:r>
        <w:t xml:space="preserve">   container    </w:t>
      </w:r>
      <w:r>
        <w:t xml:space="preserve">   beehive    </w:t>
      </w:r>
      <w:r>
        <w:t xml:space="preserve">   Buksa    </w:t>
      </w:r>
      <w:r>
        <w:t xml:space="preserve">   hunger    </w:t>
      </w:r>
      <w:r>
        <w:t xml:space="preserve">   Akeer    </w:t>
      </w:r>
      <w:r>
        <w:t xml:space="preserve">   responsibility    </w:t>
      </w:r>
      <w:r>
        <w:t xml:space="preserve">   family    </w:t>
      </w:r>
      <w:r>
        <w:t xml:space="preserve">   pond    </w:t>
      </w:r>
      <w:r>
        <w:t xml:space="preserve">   walking    </w:t>
      </w:r>
      <w:r>
        <w:t xml:space="preserve">   tribes    </w:t>
      </w:r>
      <w:r>
        <w:t xml:space="preserve">   survival    </w:t>
      </w:r>
      <w:r>
        <w:t xml:space="preserve">   bombing    </w:t>
      </w:r>
      <w:r>
        <w:t xml:space="preserve">   Nuer    </w:t>
      </w:r>
      <w:r>
        <w:t xml:space="preserve">   Dinka    </w:t>
      </w:r>
      <w:r>
        <w:t xml:space="preserve">   water    </w:t>
      </w:r>
      <w:r>
        <w:t xml:space="preserve">   Africa    </w:t>
      </w:r>
      <w:r>
        <w:t xml:space="preserve">   South Sudan    </w:t>
      </w:r>
      <w:r>
        <w:t xml:space="preserve">   Nya    </w:t>
      </w:r>
      <w:r>
        <w:t xml:space="preserve">   Salva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Ch 1-4</dc:title>
  <dcterms:created xsi:type="dcterms:W3CDTF">2021-10-11T00:25:15Z</dcterms:created>
  <dcterms:modified xsi:type="dcterms:W3CDTF">2021-10-11T00:25:15Z</dcterms:modified>
</cp:coreProperties>
</file>