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 Chap.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told Salva what group to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 during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get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Salva run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Salva was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went to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was fighting about 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to get water for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Nya steps on a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Salva's old job was to take care of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fighting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Chap. 1-2</dc:title>
  <dcterms:created xsi:type="dcterms:W3CDTF">2021-10-11T00:25:41Z</dcterms:created>
  <dcterms:modified xsi:type="dcterms:W3CDTF">2021-10-11T00:25:41Z</dcterms:modified>
</cp:coreProperties>
</file>