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 Chap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crushing, grating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who share a common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empathy, feel sorry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who fight against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hard dried shell from a plant used as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who share the same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military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Chap 1-3</dc:title>
  <dcterms:created xsi:type="dcterms:W3CDTF">2021-10-11T00:24:45Z</dcterms:created>
  <dcterms:modified xsi:type="dcterms:W3CDTF">2021-10-11T00:24:45Z</dcterms:modified>
</cp:coreProperties>
</file>