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Walk to Water Complex Sentence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Levi    </w:t>
      </w:r>
      <w:r>
        <w:t xml:space="preserve">   Kiyah    </w:t>
      </w:r>
      <w:r>
        <w:t xml:space="preserve">   Emily    </w:t>
      </w:r>
      <w:r>
        <w:t xml:space="preserve">   war    </w:t>
      </w:r>
      <w:r>
        <w:t xml:space="preserve">   noun    </w:t>
      </w:r>
      <w:r>
        <w:t xml:space="preserve">   family    </w:t>
      </w:r>
      <w:r>
        <w:t xml:space="preserve">   Salva    </w:t>
      </w:r>
      <w:r>
        <w:t xml:space="preserve">   compound-complex    </w:t>
      </w:r>
      <w:r>
        <w:t xml:space="preserve">   camps    </w:t>
      </w:r>
      <w:r>
        <w:t xml:space="preserve">   clause    </w:t>
      </w:r>
      <w:r>
        <w:t xml:space="preserve">   complex    </w:t>
      </w:r>
      <w:r>
        <w:t xml:space="preserve">   Dinka    </w:t>
      </w:r>
      <w:r>
        <w:t xml:space="preserve">   Nya    </w:t>
      </w:r>
      <w:r>
        <w:t xml:space="preserve">   simple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 Complex Sentence Structure</dc:title>
  <dcterms:created xsi:type="dcterms:W3CDTF">2021-10-11T00:25:27Z</dcterms:created>
  <dcterms:modified xsi:type="dcterms:W3CDTF">2021-10-11T00:25:27Z</dcterms:modified>
</cp:coreProperties>
</file>