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Salva felt_______ when he met a friend and his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place where Salva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Salva felt ________ when his uncle dies in the Akobo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second refugee camp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Gilo River and the first refugee camp Salva went to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Salvas strong mind didnt let him ________ on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fighting againest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his new family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Nya daily _______ was to walk to the pond and get water for seven months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Salva's dad get guinea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diease that salva's dad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IFO ___________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of __________ could be in the day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people go to travel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confusion and dissorder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Crossword</dc:title>
  <dcterms:created xsi:type="dcterms:W3CDTF">2021-10-11T00:24:49Z</dcterms:created>
  <dcterms:modified xsi:type="dcterms:W3CDTF">2021-10-11T00:24:49Z</dcterms:modified>
</cp:coreProperties>
</file>