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underground bed or layer of earth, gravel, or porous stone that yields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measuring instrument for measuring and indicating a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talk in a persistently dull or monotonous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hard shelled fruit of any various plants, whose dried shell is used for bowls and other utensils.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a dignified and somber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 thin; wasted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covered, hidden or wrapped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urging someone on; stimulate or persuade (someone who is reluctant or slow)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tediously repetitious or lacking in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dried out by heat or excessive exposure to sunligh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people who oppose or defy the government that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people or goods by boat across a stretch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Front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extreme care or caution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Crossword Puzzle</dc:title>
  <dcterms:created xsi:type="dcterms:W3CDTF">2022-09-03T17:40:24Z</dcterms:created>
  <dcterms:modified xsi:type="dcterms:W3CDTF">2022-09-03T17:40:24Z</dcterms:modified>
</cp:coreProperties>
</file>