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Long Walk to Water"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Nya's sister got sick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Nya spends most of her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Salva 's Uncle Jewiir is considered a group leader because he has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Salva’s heart had been gripped by fear because----------l had disappeared.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Salva found him very ill in a clinic?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member did  Salva met on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animals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Salva and the group became------------- after they ate the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 river they had to cross on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second country that Salva and his group went to. It is directly west of Sudan.?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Slava friend was attacked by 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it took Nya to walk to the well and back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Nya's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Salva travels across the river in a small?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Salva's tribe?</w:t>
            </w:r>
          </w:p>
        </w:tc>
      </w:tr>
    </w:tbl>
    <w:p>
      <w:pPr>
        <w:pStyle w:val="WordBankMedium"/>
      </w:pPr>
      <w:r>
        <w:t xml:space="preserve">   Uncle    </w:t>
      </w:r>
      <w:r>
        <w:t xml:space="preserve">   Father    </w:t>
      </w:r>
      <w:r>
        <w:t xml:space="preserve">   Crocodiles    </w:t>
      </w:r>
      <w:r>
        <w:t xml:space="preserve">   Walking    </w:t>
      </w:r>
      <w:r>
        <w:t xml:space="preserve">   Dinka    </w:t>
      </w:r>
      <w:r>
        <w:t xml:space="preserve">   Eight    </w:t>
      </w:r>
      <w:r>
        <w:t xml:space="preserve">   Nile    </w:t>
      </w:r>
      <w:r>
        <w:t xml:space="preserve">   Ethiopia    </w:t>
      </w:r>
      <w:r>
        <w:t xml:space="preserve">   Akeer    </w:t>
      </w:r>
      <w:r>
        <w:t xml:space="preserve">   Sick    </w:t>
      </w:r>
      <w:r>
        <w:t xml:space="preserve">   Marial    </w:t>
      </w:r>
      <w:r>
        <w:t xml:space="preserve">   Lion    </w:t>
      </w:r>
      <w:r>
        <w:t xml:space="preserve">   Gun    </w:t>
      </w:r>
      <w:r>
        <w:t xml:space="preserve">   Canoe    </w:t>
      </w:r>
      <w:r>
        <w:t xml:space="preserve">   Dirty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Long Walk to Water" Crossword Puzzle</dc:title>
  <dcterms:created xsi:type="dcterms:W3CDTF">2021-10-10T23:50:41Z</dcterms:created>
  <dcterms:modified xsi:type="dcterms:W3CDTF">2021-10-10T23:50:41Z</dcterms:modified>
</cp:coreProperties>
</file>