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to use care and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word means a tall plant found in the Nile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means a fixed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word means poking or jabbing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a loud cry of greif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word means long steps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portable cannons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searching for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word means stunned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word means a dry shell used for drinking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word means desperate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word means to talk in a boring way</w:t>
            </w:r>
          </w:p>
        </w:tc>
      </w:tr>
    </w:tbl>
    <w:p>
      <w:pPr>
        <w:pStyle w:val="WordBankMedium"/>
      </w:pPr>
      <w:r>
        <w:t xml:space="preserve">   Droned    </w:t>
      </w:r>
      <w:r>
        <w:t xml:space="preserve">   Gingerly    </w:t>
      </w:r>
      <w:r>
        <w:t xml:space="preserve">   Daze    </w:t>
      </w:r>
      <w:r>
        <w:t xml:space="preserve">   Mortars     </w:t>
      </w:r>
      <w:r>
        <w:t xml:space="preserve">   Strides    </w:t>
      </w:r>
      <w:r>
        <w:t xml:space="preserve">   Gourd    </w:t>
      </w:r>
      <w:r>
        <w:t xml:space="preserve">   Wailing    </w:t>
      </w:r>
      <w:r>
        <w:t xml:space="preserve">   Papyrus    </w:t>
      </w:r>
      <w:r>
        <w:t xml:space="preserve">   Monotonous    </w:t>
      </w:r>
      <w:r>
        <w:t xml:space="preserve">   Scavenging    </w:t>
      </w:r>
      <w:r>
        <w:t xml:space="preserve">   Prodding    </w:t>
      </w:r>
      <w:r>
        <w:t xml:space="preserve">   Ration    </w:t>
      </w:r>
      <w:r>
        <w:t xml:space="preserve">   Frigid    </w:t>
      </w:r>
      <w:r>
        <w:t xml:space="preserve">   Vague    </w:t>
      </w:r>
      <w:r>
        <w:t xml:space="preserve">   Frantic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Crossword puzzle</dc:title>
  <dcterms:created xsi:type="dcterms:W3CDTF">2021-10-11T00:25:00Z</dcterms:created>
  <dcterms:modified xsi:type="dcterms:W3CDTF">2021-10-11T00:25:00Z</dcterms:modified>
</cp:coreProperties>
</file>