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Water. Linda Sue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hard- shelled fruit of any go various plants, whose dried shell is used for bowls and other utensils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adult human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covered,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opposes by force an existing government or ruling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sheer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portable, muzzle loading cannon used to fire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easing of a burden or distress, such as pain, 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Water. Linda Sue Park</dc:title>
  <dcterms:created xsi:type="dcterms:W3CDTF">2021-10-11T00:25:23Z</dcterms:created>
  <dcterms:modified xsi:type="dcterms:W3CDTF">2021-10-11T00:25:23Z</dcterms:modified>
</cp:coreProperties>
</file>