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chair is going to __________________ if I don't fix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belief or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with a steady but subdued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muzzle-loading high-angle gun with a short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a synonym of important or quick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blank- I was having a ______________ attack because there were robbers in my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Martin Luther King Jr did what to help the Unites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my car accident, I was ________________ by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receive; to take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having or displaying an intense or ferocious aggressiveness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Anxiety, Nervousness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Vocab</dc:title>
  <dcterms:created xsi:type="dcterms:W3CDTF">2021-10-11T00:24:07Z</dcterms:created>
  <dcterms:modified xsi:type="dcterms:W3CDTF">2021-10-11T00:24:07Z</dcterms:modified>
</cp:coreProperties>
</file>