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Long Walk to Water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 is a sudden strong swelling, like a tsunami wave that engulfs the land. Many things can experience a sudden _________, including emotions, political support, or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is dangerously skinny and skeletal-looking can be described as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 is a boat that carries people, cars, and cargo back and forth across a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______ your supplies, you dole them out a little at a time. A _______ is also a wartime military meal, or the portion of food that someone is allowed in times of scarcity.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 means extremely dry, often so dry that nothing will grow.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determine the exact dimensions, capacity, quantity, or force of;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change direction or turn about or aside; shift, turn, or change from one course, position, inclination, etc.,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that does not relent; unyieldingly severe, strict, or harsh; unrelenting: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change direction or turn about or aside; shift, turn, or change from one course, position, inclination, etc., to another: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displaying or reflecting reluctance or unwillingness: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engage in argument or debate.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refuses allegiance to, resists, or rises in arms against the government or ruler of his or 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draw back or shrink, as from what is dangerous, difficult, or unpleasant.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is especially cruel to someone for no reason they are __________ or show no mercy.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cannon very short in proportion to its bore, for throwing shells at high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is dangerously skinny or skeletal-looking can be described as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impure or unsuitable by contact or mixture with something unclean, bad,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weapons (such as bows, slings, and catapults) for discharging missiles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 is someone who has left a dangerous place for a less dangerous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you're _________ , you don't have a destination or a goal in mind.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flash or beam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often _________ someone when they have passed away or died. This is a time to reflect on their life. </w:t>
            </w:r>
          </w:p>
        </w:tc>
      </w:tr>
    </w:tbl>
    <w:p>
      <w:pPr>
        <w:pStyle w:val="WordBankMedium"/>
      </w:pPr>
      <w:r>
        <w:t xml:space="preserve">   veer    </w:t>
      </w:r>
      <w:r>
        <w:t xml:space="preserve">   peril    </w:t>
      </w:r>
      <w:r>
        <w:t xml:space="preserve">   surge    </w:t>
      </w:r>
      <w:r>
        <w:t xml:space="preserve">   dispute    </w:t>
      </w:r>
      <w:r>
        <w:t xml:space="preserve">   Ferry    </w:t>
      </w:r>
      <w:r>
        <w:t xml:space="preserve">   gauge    </w:t>
      </w:r>
      <w:r>
        <w:t xml:space="preserve">   rebel    </w:t>
      </w:r>
      <w:r>
        <w:t xml:space="preserve">   Merciless    </w:t>
      </w:r>
      <w:r>
        <w:t xml:space="preserve">   flinch    </w:t>
      </w:r>
      <w:r>
        <w:t xml:space="preserve">   mourn    </w:t>
      </w:r>
      <w:r>
        <w:t xml:space="preserve">   mortar    </w:t>
      </w:r>
      <w:r>
        <w:t xml:space="preserve">   arid    </w:t>
      </w:r>
      <w:r>
        <w:t xml:space="preserve">   refugee     </w:t>
      </w:r>
      <w:r>
        <w:t xml:space="preserve">   contaminate    </w:t>
      </w:r>
      <w:r>
        <w:t xml:space="preserve">   gleaming    </w:t>
      </w:r>
      <w:r>
        <w:t xml:space="preserve">   aimless    </w:t>
      </w:r>
      <w:r>
        <w:t xml:space="preserve">   relentless    </w:t>
      </w:r>
      <w:r>
        <w:t xml:space="preserve">   grudgingly     </w:t>
      </w:r>
      <w:r>
        <w:t xml:space="preserve">   ration    </w:t>
      </w:r>
      <w:r>
        <w:t xml:space="preserve">   emaciated    </w:t>
      </w:r>
      <w:r>
        <w:t xml:space="preserve">   Artillery    </w:t>
      </w:r>
      <w:r>
        <w:t xml:space="preserve">   Emaciated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 Vocabulary Review</dc:title>
  <dcterms:created xsi:type="dcterms:W3CDTF">2021-10-11T00:25:43Z</dcterms:created>
  <dcterms:modified xsi:type="dcterms:W3CDTF">2021-10-11T00:25:43Z</dcterms:modified>
</cp:coreProperties>
</file>